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Complete Test Bank – Muppit Boy and the Allergies of Evil</w:t>
      </w:r>
    </w:p>
    <w:p>
      <w:pPr>
        <w:pStyle w:val="Heading1"/>
      </w:pPr>
      <w:r>
        <w:t>Chapter 1 Test Bank</w:t>
      </w:r>
    </w:p>
    <w:p>
      <w:pPr>
        <w:pStyle w:val="Heading2"/>
      </w:pPr>
      <w:r>
        <w:t>Multiple-Choice Questions</w:t>
      </w:r>
    </w:p>
    <w:p>
      <w:r>
        <w:t>1. MC Question for Chapter 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 (placeholder).</w:t>
      </w:r>
    </w:p>
    <w:p>
      <w:r>
        <w:t>2. Short answer question for Chapter 1 (placeholder).</w:t>
      </w:r>
    </w:p>
    <w:p>
      <w:r>
        <w:t>3. Short answer question for Chapter 1 (placeholder).</w:t>
      </w:r>
    </w:p>
    <w:p>
      <w:pPr>
        <w:pStyle w:val="Heading2"/>
      </w:pPr>
      <w:r>
        <w:t>Essay Questions</w:t>
      </w:r>
    </w:p>
    <w:p>
      <w:r>
        <w:t>1. Essay prompt for Chapter 1 (placeholder).</w:t>
      </w:r>
    </w:p>
    <w:p>
      <w:r>
        <w:t>2. Extended analysis prompt for Chapter 1 (placeholder).</w:t>
      </w:r>
    </w:p>
    <w:p>
      <w:pPr>
        <w:pStyle w:val="Heading1"/>
      </w:pPr>
      <w:r>
        <w:t>Chapter 2 Test Bank</w:t>
      </w:r>
    </w:p>
    <w:p>
      <w:pPr>
        <w:pStyle w:val="Heading2"/>
      </w:pPr>
      <w:r>
        <w:t>Multiple-Choice Questions</w:t>
      </w:r>
    </w:p>
    <w:p>
      <w:r>
        <w:t>1. MC Question for Chapter 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2 (placeholder).</w:t>
      </w:r>
    </w:p>
    <w:p>
      <w:r>
        <w:t>2. Short answer question for Chapter 2 (placeholder).</w:t>
      </w:r>
    </w:p>
    <w:p>
      <w:r>
        <w:t>3. Short answer question for Chapter 2 (placeholder).</w:t>
      </w:r>
    </w:p>
    <w:p>
      <w:pPr>
        <w:pStyle w:val="Heading2"/>
      </w:pPr>
      <w:r>
        <w:t>Essay Questions</w:t>
      </w:r>
    </w:p>
    <w:p>
      <w:r>
        <w:t>1. Essay prompt for Chapter 2 (placeholder).</w:t>
      </w:r>
    </w:p>
    <w:p>
      <w:r>
        <w:t>2. Extended analysis prompt for Chapter 2 (placeholder).</w:t>
      </w:r>
    </w:p>
    <w:p>
      <w:pPr>
        <w:pStyle w:val="Heading1"/>
      </w:pPr>
      <w:r>
        <w:t>Chapter 3 Test Bank</w:t>
      </w:r>
    </w:p>
    <w:p>
      <w:pPr>
        <w:pStyle w:val="Heading2"/>
      </w:pPr>
      <w:r>
        <w:t>Multiple-Choice Questions</w:t>
      </w:r>
    </w:p>
    <w:p>
      <w:r>
        <w:t>1. MC Question for Chapter 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3 (placeholder).</w:t>
      </w:r>
    </w:p>
    <w:p>
      <w:r>
        <w:t>2. Short answer question for Chapter 3 (placeholder).</w:t>
      </w:r>
    </w:p>
    <w:p>
      <w:r>
        <w:t>3. Short answer question for Chapter 3 (placeholder).</w:t>
      </w:r>
    </w:p>
    <w:p>
      <w:pPr>
        <w:pStyle w:val="Heading2"/>
      </w:pPr>
      <w:r>
        <w:t>Essay Questions</w:t>
      </w:r>
    </w:p>
    <w:p>
      <w:r>
        <w:t>1. Essay prompt for Chapter 3 (placeholder).</w:t>
      </w:r>
    </w:p>
    <w:p>
      <w:r>
        <w:t>2. Extended analysis prompt for Chapter 3 (placeholder).</w:t>
      </w:r>
    </w:p>
    <w:p>
      <w:pPr>
        <w:pStyle w:val="Heading1"/>
      </w:pPr>
      <w:r>
        <w:t>Chapter 4 Test Bank</w:t>
      </w:r>
    </w:p>
    <w:p>
      <w:pPr>
        <w:pStyle w:val="Heading2"/>
      </w:pPr>
      <w:r>
        <w:t>Multiple-Choice Questions</w:t>
      </w:r>
    </w:p>
    <w:p>
      <w:r>
        <w:t>1. MC Question for Chapter 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4 (placeholder).</w:t>
      </w:r>
    </w:p>
    <w:p>
      <w:r>
        <w:t>2. Short answer question for Chapter 4 (placeholder).</w:t>
      </w:r>
    </w:p>
    <w:p>
      <w:r>
        <w:t>3. Short answer question for Chapter 4 (placeholder).</w:t>
      </w:r>
    </w:p>
    <w:p>
      <w:pPr>
        <w:pStyle w:val="Heading2"/>
      </w:pPr>
      <w:r>
        <w:t>Essay Questions</w:t>
      </w:r>
    </w:p>
    <w:p>
      <w:r>
        <w:t>1. Essay prompt for Chapter 4 (placeholder).</w:t>
      </w:r>
    </w:p>
    <w:p>
      <w:r>
        <w:t>2. Extended analysis prompt for Chapter 4 (placeholder).</w:t>
      </w:r>
    </w:p>
    <w:p>
      <w:pPr>
        <w:pStyle w:val="Heading1"/>
      </w:pPr>
      <w:r>
        <w:t>Chapter 5 Test Bank</w:t>
      </w:r>
    </w:p>
    <w:p>
      <w:pPr>
        <w:pStyle w:val="Heading2"/>
      </w:pPr>
      <w:r>
        <w:t>Multiple-Choice Questions</w:t>
      </w:r>
    </w:p>
    <w:p>
      <w:r>
        <w:t>1. MC Question for Chapter 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5 (placeholder).</w:t>
      </w:r>
    </w:p>
    <w:p>
      <w:r>
        <w:t>2. Short answer question for Chapter 5 (placeholder).</w:t>
      </w:r>
    </w:p>
    <w:p>
      <w:r>
        <w:t>3. Short answer question for Chapter 5 (placeholder).</w:t>
      </w:r>
    </w:p>
    <w:p>
      <w:pPr>
        <w:pStyle w:val="Heading2"/>
      </w:pPr>
      <w:r>
        <w:t>Essay Questions</w:t>
      </w:r>
    </w:p>
    <w:p>
      <w:r>
        <w:t>1. Essay prompt for Chapter 5 (placeholder).</w:t>
      </w:r>
    </w:p>
    <w:p>
      <w:r>
        <w:t>2. Extended analysis prompt for Chapter 5 (placeholder).</w:t>
      </w:r>
    </w:p>
    <w:p>
      <w:pPr>
        <w:pStyle w:val="Heading1"/>
      </w:pPr>
      <w:r>
        <w:t>Chapter 6 Test Bank</w:t>
      </w:r>
    </w:p>
    <w:p>
      <w:pPr>
        <w:pStyle w:val="Heading2"/>
      </w:pPr>
      <w:r>
        <w:t>Multiple-Choice Questions</w:t>
      </w:r>
    </w:p>
    <w:p>
      <w:r>
        <w:t>1. MC Question for Chapter 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6 (placeholder).</w:t>
      </w:r>
    </w:p>
    <w:p>
      <w:r>
        <w:t>2. Short answer question for Chapter 6 (placeholder).</w:t>
      </w:r>
    </w:p>
    <w:p>
      <w:r>
        <w:t>3. Short answer question for Chapter 6 (placeholder).</w:t>
      </w:r>
    </w:p>
    <w:p>
      <w:pPr>
        <w:pStyle w:val="Heading2"/>
      </w:pPr>
      <w:r>
        <w:t>Essay Questions</w:t>
      </w:r>
    </w:p>
    <w:p>
      <w:r>
        <w:t>1. Essay prompt for Chapter 6 (placeholder).</w:t>
      </w:r>
    </w:p>
    <w:p>
      <w:r>
        <w:t>2. Extended analysis prompt for Chapter 6 (placeholder).</w:t>
      </w:r>
    </w:p>
    <w:p>
      <w:pPr>
        <w:pStyle w:val="Heading1"/>
      </w:pPr>
      <w:r>
        <w:t>Chapter 7 Test Bank</w:t>
      </w:r>
    </w:p>
    <w:p>
      <w:pPr>
        <w:pStyle w:val="Heading2"/>
      </w:pPr>
      <w:r>
        <w:t>Multiple-Choice Questions</w:t>
      </w:r>
    </w:p>
    <w:p>
      <w:r>
        <w:t>1. MC Question for Chapter 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7 (placeholder).</w:t>
      </w:r>
    </w:p>
    <w:p>
      <w:r>
        <w:t>2. Short answer question for Chapter 7 (placeholder).</w:t>
      </w:r>
    </w:p>
    <w:p>
      <w:r>
        <w:t>3. Short answer question for Chapter 7 (placeholder).</w:t>
      </w:r>
    </w:p>
    <w:p>
      <w:pPr>
        <w:pStyle w:val="Heading2"/>
      </w:pPr>
      <w:r>
        <w:t>Essay Questions</w:t>
      </w:r>
    </w:p>
    <w:p>
      <w:r>
        <w:t>1. Essay prompt for Chapter 7 (placeholder).</w:t>
      </w:r>
    </w:p>
    <w:p>
      <w:r>
        <w:t>2. Extended analysis prompt for Chapter 7 (placeholder).</w:t>
      </w:r>
    </w:p>
    <w:p>
      <w:pPr>
        <w:pStyle w:val="Heading1"/>
      </w:pPr>
      <w:r>
        <w:t>Chapter 8 Test Bank</w:t>
      </w:r>
    </w:p>
    <w:p>
      <w:pPr>
        <w:pStyle w:val="Heading2"/>
      </w:pPr>
      <w:r>
        <w:t>Multiple-Choice Questions</w:t>
      </w:r>
    </w:p>
    <w:p>
      <w:r>
        <w:t>1. MC Question for Chapter 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8 (placeholder).</w:t>
      </w:r>
    </w:p>
    <w:p>
      <w:r>
        <w:t>2. Short answer question for Chapter 8 (placeholder).</w:t>
      </w:r>
    </w:p>
    <w:p>
      <w:r>
        <w:t>3. Short answer question for Chapter 8 (placeholder).</w:t>
      </w:r>
    </w:p>
    <w:p>
      <w:pPr>
        <w:pStyle w:val="Heading2"/>
      </w:pPr>
      <w:r>
        <w:t>Essay Questions</w:t>
      </w:r>
    </w:p>
    <w:p>
      <w:r>
        <w:t>1. Essay prompt for Chapter 8 (placeholder).</w:t>
      </w:r>
    </w:p>
    <w:p>
      <w:r>
        <w:t>2. Extended analysis prompt for Chapter 8 (placeholder).</w:t>
      </w:r>
    </w:p>
    <w:p>
      <w:pPr>
        <w:pStyle w:val="Heading1"/>
      </w:pPr>
      <w:r>
        <w:t>Chapter 9 Test Bank</w:t>
      </w:r>
    </w:p>
    <w:p>
      <w:pPr>
        <w:pStyle w:val="Heading2"/>
      </w:pPr>
      <w:r>
        <w:t>Multiple-Choice Questions</w:t>
      </w:r>
    </w:p>
    <w:p>
      <w:r>
        <w:t>1. MC Question for Chapter 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9 (placeholder).</w:t>
      </w:r>
    </w:p>
    <w:p>
      <w:r>
        <w:t>2. Short answer question for Chapter 9 (placeholder).</w:t>
      </w:r>
    </w:p>
    <w:p>
      <w:r>
        <w:t>3. Short answer question for Chapter 9 (placeholder).</w:t>
      </w:r>
    </w:p>
    <w:p>
      <w:pPr>
        <w:pStyle w:val="Heading2"/>
      </w:pPr>
      <w:r>
        <w:t>Essay Questions</w:t>
      </w:r>
    </w:p>
    <w:p>
      <w:r>
        <w:t>1. Essay prompt for Chapter 9 (placeholder).</w:t>
      </w:r>
    </w:p>
    <w:p>
      <w:r>
        <w:t>2. Extended analysis prompt for Chapter 9 (placeholder).</w:t>
      </w:r>
    </w:p>
    <w:p>
      <w:pPr>
        <w:pStyle w:val="Heading1"/>
      </w:pPr>
      <w:r>
        <w:t>Chapter 10 Test Bank</w:t>
      </w:r>
    </w:p>
    <w:p>
      <w:pPr>
        <w:pStyle w:val="Heading2"/>
      </w:pPr>
      <w:r>
        <w:t>Multiple-Choice Questions</w:t>
      </w:r>
    </w:p>
    <w:p>
      <w:r>
        <w:t>1. MC Question for Chapter 10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10 (placeholder).</w:t>
      </w:r>
    </w:p>
    <w:p>
      <w:r>
        <w:t>2. Short answer question for Chapter 10 (placeholder).</w:t>
      </w:r>
    </w:p>
    <w:p>
      <w:r>
        <w:t>3. Short answer question for Chapter 10 (placeholder).</w:t>
      </w:r>
    </w:p>
    <w:p>
      <w:pPr>
        <w:pStyle w:val="Heading2"/>
      </w:pPr>
      <w:r>
        <w:t>Essay Questions</w:t>
      </w:r>
    </w:p>
    <w:p>
      <w:r>
        <w:t>1. Essay prompt for Chapter 10 (placeholder).</w:t>
      </w:r>
    </w:p>
    <w:p>
      <w:r>
        <w:t>2. Extended analysis prompt for Chapter 10 (placeholder).</w:t>
      </w:r>
    </w:p>
    <w:p>
      <w:pPr>
        <w:pStyle w:val="Heading1"/>
      </w:pPr>
      <w:r>
        <w:t>Chapter 11 Test Bank</w:t>
      </w:r>
    </w:p>
    <w:p>
      <w:pPr>
        <w:pStyle w:val="Heading2"/>
      </w:pPr>
      <w:r>
        <w:t>Multiple-Choice Questions</w:t>
      </w:r>
    </w:p>
    <w:p>
      <w:r>
        <w:t>1. MC Question for Chapter 11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11 (placeholder).</w:t>
      </w:r>
    </w:p>
    <w:p>
      <w:r>
        <w:t>2. Short answer question for Chapter 11 (placeholder).</w:t>
      </w:r>
    </w:p>
    <w:p>
      <w:r>
        <w:t>3. Short answer question for Chapter 11 (placeholder).</w:t>
      </w:r>
    </w:p>
    <w:p>
      <w:pPr>
        <w:pStyle w:val="Heading2"/>
      </w:pPr>
      <w:r>
        <w:t>Essay Questions</w:t>
      </w:r>
    </w:p>
    <w:p>
      <w:r>
        <w:t>1. Essay prompt for Chapter 11 (placeholder).</w:t>
      </w:r>
    </w:p>
    <w:p>
      <w:r>
        <w:t>2. Extended analysis prompt for Chapter 11 (placeholder).</w:t>
      </w:r>
    </w:p>
    <w:p>
      <w:pPr>
        <w:pStyle w:val="Heading1"/>
      </w:pPr>
      <w:r>
        <w:t>Chapter 12 Test Bank</w:t>
      </w:r>
    </w:p>
    <w:p>
      <w:pPr>
        <w:pStyle w:val="Heading2"/>
      </w:pPr>
      <w:r>
        <w:t>Multiple-Choice Questions</w:t>
      </w:r>
    </w:p>
    <w:p>
      <w:r>
        <w:t>1. MC Question for Chapter 12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12 (placeholder).</w:t>
      </w:r>
    </w:p>
    <w:p>
      <w:r>
        <w:t>2. Short answer question for Chapter 12 (placeholder).</w:t>
      </w:r>
    </w:p>
    <w:p>
      <w:r>
        <w:t>3. Short answer question for Chapter 12 (placeholder).</w:t>
      </w:r>
    </w:p>
    <w:p>
      <w:pPr>
        <w:pStyle w:val="Heading2"/>
      </w:pPr>
      <w:r>
        <w:t>Essay Questions</w:t>
      </w:r>
    </w:p>
    <w:p>
      <w:r>
        <w:t>1. Essay prompt for Chapter 12 (placeholder).</w:t>
      </w:r>
    </w:p>
    <w:p>
      <w:r>
        <w:t>2. Extended analysis prompt for Chapter 12 (placeholder).</w:t>
      </w:r>
    </w:p>
    <w:p>
      <w:pPr>
        <w:pStyle w:val="Heading1"/>
      </w:pPr>
      <w:r>
        <w:t>Chapter 13 Test Bank</w:t>
      </w:r>
    </w:p>
    <w:p>
      <w:pPr>
        <w:pStyle w:val="Heading2"/>
      </w:pPr>
      <w:r>
        <w:t>Multiple-Choice Questions</w:t>
      </w:r>
    </w:p>
    <w:p>
      <w:r>
        <w:t>1. MC Question for Chapter 13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13 (placeholder).</w:t>
      </w:r>
    </w:p>
    <w:p>
      <w:r>
        <w:t>2. Short answer question for Chapter 13 (placeholder).</w:t>
      </w:r>
    </w:p>
    <w:p>
      <w:r>
        <w:t>3. Short answer question for Chapter 13 (placeholder).</w:t>
      </w:r>
    </w:p>
    <w:p>
      <w:pPr>
        <w:pStyle w:val="Heading2"/>
      </w:pPr>
      <w:r>
        <w:t>Essay Questions</w:t>
      </w:r>
    </w:p>
    <w:p>
      <w:r>
        <w:t>1. Essay prompt for Chapter 13 (placeholder).</w:t>
      </w:r>
    </w:p>
    <w:p>
      <w:r>
        <w:t>2. Extended analysis prompt for Chapter 13 (placeholder).</w:t>
      </w:r>
    </w:p>
    <w:p>
      <w:pPr>
        <w:pStyle w:val="Heading1"/>
      </w:pPr>
      <w:r>
        <w:t>Chapter 14 Test Bank</w:t>
      </w:r>
    </w:p>
    <w:p>
      <w:pPr>
        <w:pStyle w:val="Heading2"/>
      </w:pPr>
      <w:r>
        <w:t>Multiple-Choice Questions</w:t>
      </w:r>
    </w:p>
    <w:p>
      <w:r>
        <w:t>1. MC Question for Chapter 14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14 (placeholder).</w:t>
      </w:r>
    </w:p>
    <w:p>
      <w:r>
        <w:t>2. Short answer question for Chapter 14 (placeholder).</w:t>
      </w:r>
    </w:p>
    <w:p>
      <w:r>
        <w:t>3. Short answer question for Chapter 14 (placeholder).</w:t>
      </w:r>
    </w:p>
    <w:p>
      <w:pPr>
        <w:pStyle w:val="Heading2"/>
      </w:pPr>
      <w:r>
        <w:t>Essay Questions</w:t>
      </w:r>
    </w:p>
    <w:p>
      <w:r>
        <w:t>1. Essay prompt for Chapter 14 (placeholder).</w:t>
      </w:r>
    </w:p>
    <w:p>
      <w:r>
        <w:t>2. Extended analysis prompt for Chapter 14 (placeholder).</w:t>
      </w:r>
    </w:p>
    <w:p>
      <w:pPr>
        <w:pStyle w:val="Heading1"/>
      </w:pPr>
      <w:r>
        <w:t>Chapter 15 Test Bank</w:t>
      </w:r>
    </w:p>
    <w:p>
      <w:pPr>
        <w:pStyle w:val="Heading2"/>
      </w:pPr>
      <w:r>
        <w:t>Multiple-Choice Questions</w:t>
      </w:r>
    </w:p>
    <w:p>
      <w:r>
        <w:t>1. MC Question for Chapter 15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15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15 (placeholder).</w:t>
      </w:r>
    </w:p>
    <w:p>
      <w:r>
        <w:t>2. Short answer question for Chapter 15 (placeholder).</w:t>
      </w:r>
    </w:p>
    <w:p>
      <w:r>
        <w:t>3. Short answer question for Chapter 15 (placeholder).</w:t>
      </w:r>
    </w:p>
    <w:p>
      <w:pPr>
        <w:pStyle w:val="Heading2"/>
      </w:pPr>
      <w:r>
        <w:t>Essay Questions</w:t>
      </w:r>
    </w:p>
    <w:p>
      <w:r>
        <w:t>1. Essay prompt for Chapter 15 (placeholder).</w:t>
      </w:r>
    </w:p>
    <w:p>
      <w:r>
        <w:t>2. Extended analysis prompt for Chapter 15 (placeholder).</w:t>
      </w:r>
    </w:p>
    <w:p>
      <w:pPr>
        <w:pStyle w:val="Heading1"/>
      </w:pPr>
      <w:r>
        <w:t>Chapter 16 Test Bank</w:t>
      </w:r>
    </w:p>
    <w:p>
      <w:pPr>
        <w:pStyle w:val="Heading2"/>
      </w:pPr>
      <w:r>
        <w:t>Multiple-Choice Questions</w:t>
      </w:r>
    </w:p>
    <w:p>
      <w:r>
        <w:t>1. MC Question for Chapter 16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16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16 (placeholder).</w:t>
      </w:r>
    </w:p>
    <w:p>
      <w:r>
        <w:t>2. Short answer question for Chapter 16 (placeholder).</w:t>
      </w:r>
    </w:p>
    <w:p>
      <w:r>
        <w:t>3. Short answer question for Chapter 16 (placeholder).</w:t>
      </w:r>
    </w:p>
    <w:p>
      <w:pPr>
        <w:pStyle w:val="Heading2"/>
      </w:pPr>
      <w:r>
        <w:t>Essay Questions</w:t>
      </w:r>
    </w:p>
    <w:p>
      <w:r>
        <w:t>1. Essay prompt for Chapter 16 (placeholder).</w:t>
      </w:r>
    </w:p>
    <w:p>
      <w:r>
        <w:t>2. Extended analysis prompt for Chapter 16 (placeholder).</w:t>
      </w:r>
    </w:p>
    <w:p>
      <w:pPr>
        <w:pStyle w:val="Heading1"/>
      </w:pPr>
      <w:r>
        <w:t>Chapter 17 Test Bank</w:t>
      </w:r>
    </w:p>
    <w:p>
      <w:pPr>
        <w:pStyle w:val="Heading2"/>
      </w:pPr>
      <w:r>
        <w:t>Multiple-Choice Questions</w:t>
      </w:r>
    </w:p>
    <w:p>
      <w:r>
        <w:t>1. MC Question for Chapter 17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17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17 (placeholder).</w:t>
      </w:r>
    </w:p>
    <w:p>
      <w:r>
        <w:t>2. Short answer question for Chapter 17 (placeholder).</w:t>
      </w:r>
    </w:p>
    <w:p>
      <w:r>
        <w:t>3. Short answer question for Chapter 17 (placeholder).</w:t>
      </w:r>
    </w:p>
    <w:p>
      <w:pPr>
        <w:pStyle w:val="Heading2"/>
      </w:pPr>
      <w:r>
        <w:t>Essay Questions</w:t>
      </w:r>
    </w:p>
    <w:p>
      <w:r>
        <w:t>1. Essay prompt for Chapter 17 (placeholder).</w:t>
      </w:r>
    </w:p>
    <w:p>
      <w:r>
        <w:t>2. Extended analysis prompt for Chapter 17 (placeholder).</w:t>
      </w:r>
    </w:p>
    <w:p>
      <w:pPr>
        <w:pStyle w:val="Heading1"/>
      </w:pPr>
      <w:r>
        <w:t>Chapter 18 Test Bank</w:t>
      </w:r>
    </w:p>
    <w:p>
      <w:pPr>
        <w:pStyle w:val="Heading2"/>
      </w:pPr>
      <w:r>
        <w:t>Multiple-Choice Questions</w:t>
      </w:r>
    </w:p>
    <w:p>
      <w:r>
        <w:t>1. MC Question for Chapter 18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18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18 (placeholder).</w:t>
      </w:r>
    </w:p>
    <w:p>
      <w:r>
        <w:t>2. Short answer question for Chapter 18 (placeholder).</w:t>
      </w:r>
    </w:p>
    <w:p>
      <w:r>
        <w:t>3. Short answer question for Chapter 18 (placeholder).</w:t>
      </w:r>
    </w:p>
    <w:p>
      <w:pPr>
        <w:pStyle w:val="Heading2"/>
      </w:pPr>
      <w:r>
        <w:t>Essay Questions</w:t>
      </w:r>
    </w:p>
    <w:p>
      <w:r>
        <w:t>1. Essay prompt for Chapter 18 (placeholder).</w:t>
      </w:r>
    </w:p>
    <w:p>
      <w:r>
        <w:t>2. Extended analysis prompt for Chapter 18 (placeholder).</w:t>
      </w:r>
    </w:p>
    <w:p>
      <w:pPr>
        <w:pStyle w:val="Heading1"/>
      </w:pPr>
      <w:r>
        <w:t>Chapter 19 Test Bank</w:t>
      </w:r>
    </w:p>
    <w:p>
      <w:pPr>
        <w:pStyle w:val="Heading2"/>
      </w:pPr>
      <w:r>
        <w:t>Multiple-Choice Questions</w:t>
      </w:r>
    </w:p>
    <w:p>
      <w:r>
        <w:t>1. MC Question for Chapter 19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19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19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19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19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19 (placeholder).</w:t>
      </w:r>
    </w:p>
    <w:p>
      <w:r>
        <w:t>2. Short answer question for Chapter 19 (placeholder).</w:t>
      </w:r>
    </w:p>
    <w:p>
      <w:r>
        <w:t>3. Short answer question for Chapter 19 (placeholder).</w:t>
      </w:r>
    </w:p>
    <w:p>
      <w:pPr>
        <w:pStyle w:val="Heading2"/>
      </w:pPr>
      <w:r>
        <w:t>Essay Questions</w:t>
      </w:r>
    </w:p>
    <w:p>
      <w:r>
        <w:t>1. Essay prompt for Chapter 19 (placeholder).</w:t>
      </w:r>
    </w:p>
    <w:p>
      <w:r>
        <w:t>2. Extended analysis prompt for Chapter 19 (placeholder).</w:t>
      </w:r>
    </w:p>
    <w:p>
      <w:pPr>
        <w:pStyle w:val="Heading1"/>
      </w:pPr>
      <w:r>
        <w:t>Chapter 20 Test Bank</w:t>
      </w:r>
    </w:p>
    <w:p>
      <w:pPr>
        <w:pStyle w:val="Heading2"/>
      </w:pPr>
      <w:r>
        <w:t>Multiple-Choice Questions</w:t>
      </w:r>
    </w:p>
    <w:p>
      <w:r>
        <w:t>1. MC Question for Chapter 20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20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20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20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20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20 (placeholder).</w:t>
      </w:r>
    </w:p>
    <w:p>
      <w:r>
        <w:t>2. Short answer question for Chapter 20 (placeholder).</w:t>
      </w:r>
    </w:p>
    <w:p>
      <w:r>
        <w:t>3. Short answer question for Chapter 20 (placeholder).</w:t>
      </w:r>
    </w:p>
    <w:p>
      <w:pPr>
        <w:pStyle w:val="Heading2"/>
      </w:pPr>
      <w:r>
        <w:t>Essay Questions</w:t>
      </w:r>
    </w:p>
    <w:p>
      <w:r>
        <w:t>1. Essay prompt for Chapter 20 (placeholder).</w:t>
      </w:r>
    </w:p>
    <w:p>
      <w:r>
        <w:t>2. Extended analysis prompt for Chapter 20 (placeholder).</w:t>
      </w:r>
    </w:p>
    <w:p>
      <w:pPr>
        <w:pStyle w:val="Heading1"/>
      </w:pPr>
      <w:r>
        <w:t>Chapter 21 Test Bank</w:t>
      </w:r>
    </w:p>
    <w:p>
      <w:pPr>
        <w:pStyle w:val="Heading2"/>
      </w:pPr>
      <w:r>
        <w:t>Multiple-Choice Questions</w:t>
      </w:r>
    </w:p>
    <w:p>
      <w:r>
        <w:t>1. MC Question for Chapter 21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21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21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21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21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21 (placeholder).</w:t>
      </w:r>
    </w:p>
    <w:p>
      <w:r>
        <w:t>2. Short answer question for Chapter 21 (placeholder).</w:t>
      </w:r>
    </w:p>
    <w:p>
      <w:r>
        <w:t>3. Short answer question for Chapter 21 (placeholder).</w:t>
      </w:r>
    </w:p>
    <w:p>
      <w:pPr>
        <w:pStyle w:val="Heading2"/>
      </w:pPr>
      <w:r>
        <w:t>Essay Questions</w:t>
      </w:r>
    </w:p>
    <w:p>
      <w:r>
        <w:t>1. Essay prompt for Chapter 21 (placeholder).</w:t>
      </w:r>
    </w:p>
    <w:p>
      <w:r>
        <w:t>2. Extended analysis prompt for Chapter 21 (placeholder).</w:t>
      </w:r>
    </w:p>
    <w:p>
      <w:pPr>
        <w:pStyle w:val="Heading1"/>
      </w:pPr>
      <w:r>
        <w:t>Chapter 22 Test Bank</w:t>
      </w:r>
    </w:p>
    <w:p>
      <w:pPr>
        <w:pStyle w:val="Heading2"/>
      </w:pPr>
      <w:r>
        <w:t>Multiple-Choice Questions</w:t>
      </w:r>
    </w:p>
    <w:p>
      <w:r>
        <w:t>1. MC Question for Chapter 22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22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22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22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22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22 (placeholder).</w:t>
      </w:r>
    </w:p>
    <w:p>
      <w:r>
        <w:t>2. Short answer question for Chapter 22 (placeholder).</w:t>
      </w:r>
    </w:p>
    <w:p>
      <w:r>
        <w:t>3. Short answer question for Chapter 22 (placeholder).</w:t>
      </w:r>
    </w:p>
    <w:p>
      <w:pPr>
        <w:pStyle w:val="Heading2"/>
      </w:pPr>
      <w:r>
        <w:t>Essay Questions</w:t>
      </w:r>
    </w:p>
    <w:p>
      <w:r>
        <w:t>1. Essay prompt for Chapter 22 (placeholder).</w:t>
      </w:r>
    </w:p>
    <w:p>
      <w:r>
        <w:t>2. Extended analysis prompt for Chapter 22 (placeholder).</w:t>
      </w:r>
    </w:p>
    <w:p>
      <w:pPr>
        <w:pStyle w:val="Heading1"/>
      </w:pPr>
      <w:r>
        <w:t>Chapter 23 Test Bank</w:t>
      </w:r>
    </w:p>
    <w:p>
      <w:pPr>
        <w:pStyle w:val="Heading2"/>
      </w:pPr>
      <w:r>
        <w:t>Multiple-Choice Questions</w:t>
      </w:r>
    </w:p>
    <w:p>
      <w:r>
        <w:t>1. MC Question for Chapter 23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23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23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23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23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23 (placeholder).</w:t>
      </w:r>
    </w:p>
    <w:p>
      <w:r>
        <w:t>2. Short answer question for Chapter 23 (placeholder).</w:t>
      </w:r>
    </w:p>
    <w:p>
      <w:r>
        <w:t>3. Short answer question for Chapter 23 (placeholder).</w:t>
      </w:r>
    </w:p>
    <w:p>
      <w:pPr>
        <w:pStyle w:val="Heading2"/>
      </w:pPr>
      <w:r>
        <w:t>Essay Questions</w:t>
      </w:r>
    </w:p>
    <w:p>
      <w:r>
        <w:t>1. Essay prompt for Chapter 23 (placeholder).</w:t>
      </w:r>
    </w:p>
    <w:p>
      <w:r>
        <w:t>2. Extended analysis prompt for Chapter 23 (placeholder).</w:t>
      </w:r>
    </w:p>
    <w:p>
      <w:pPr>
        <w:pStyle w:val="Heading1"/>
      </w:pPr>
      <w:r>
        <w:t>Chapter 24 Test Bank</w:t>
      </w:r>
    </w:p>
    <w:p>
      <w:pPr>
        <w:pStyle w:val="Heading2"/>
      </w:pPr>
      <w:r>
        <w:t>Multiple-Choice Questions</w:t>
      </w:r>
    </w:p>
    <w:p>
      <w:r>
        <w:t>1. MC Question for Chapter 24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2. MC Question for Chapter 24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3. MC Question for Chapter 24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4. MC Question for Chapter 24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r>
        <w:t>5. MC Question for Chapter 24 (placeholder – customize later)</w:t>
      </w:r>
    </w:p>
    <w:p>
      <w:r>
        <w:t xml:space="preserve">    A. Option A</w:t>
      </w:r>
    </w:p>
    <w:p>
      <w:r>
        <w:t xml:space="preserve">    B. Option B</w:t>
      </w:r>
    </w:p>
    <w:p>
      <w:r>
        <w:t xml:space="preserve">    C. Option C</w:t>
      </w:r>
    </w:p>
    <w:p>
      <w:r>
        <w:t xml:space="preserve">    D. Option D</w:t>
      </w:r>
    </w:p>
    <w:p>
      <w:pPr>
        <w:pStyle w:val="Heading2"/>
      </w:pPr>
      <w:r>
        <w:t>Short Answer Questions</w:t>
      </w:r>
    </w:p>
    <w:p>
      <w:r>
        <w:t>1. Short answer question for Chapter 24 (placeholder).</w:t>
      </w:r>
    </w:p>
    <w:p>
      <w:r>
        <w:t>2. Short answer question for Chapter 24 (placeholder).</w:t>
      </w:r>
    </w:p>
    <w:p>
      <w:r>
        <w:t>3. Short answer question for Chapter 24 (placeholder).</w:t>
      </w:r>
    </w:p>
    <w:p>
      <w:pPr>
        <w:pStyle w:val="Heading2"/>
      </w:pPr>
      <w:r>
        <w:t>Essay Questions</w:t>
      </w:r>
    </w:p>
    <w:p>
      <w:r>
        <w:t>1. Essay prompt for Chapter 24 (placeholder).</w:t>
      </w:r>
    </w:p>
    <w:p>
      <w:r>
        <w:t>2. Extended analysis prompt for Chapter 24 (placeholder).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